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00" w:firstLineChars="1375"/>
      </w:pPr>
      <w:r>
        <w:t xml:space="preserve">安全承诺书 </w:t>
      </w:r>
    </w:p>
    <w:p>
      <w:r>
        <w:t>为严格落实安全主体责任，全面加强安全生产工作，建立和不断完善安全生产长效机制 实</w:t>
      </w:r>
      <w:bookmarkStart w:id="0" w:name="_GoBack"/>
      <w:bookmarkEnd w:id="0"/>
    </w:p>
    <w:p>
      <w:pPr>
        <w:rPr>
          <w:rFonts w:hint="eastAsia" w:eastAsia="微软雅黑"/>
          <w:lang w:eastAsia="zh-CN"/>
        </w:rPr>
      </w:pPr>
      <w:r>
        <w:t xml:space="preserve">高公司安全管理水平，防止事故发生，作为本企业员工，本人郑重承诺 </w:t>
      </w:r>
    </w:p>
    <w:p>
      <w:r>
        <w:rPr>
          <w:rFonts w:hint="eastAsia"/>
          <w:lang w:val="en-US" w:eastAsia="zh-CN"/>
        </w:rPr>
        <w:t>一、</w:t>
      </w:r>
      <w:r>
        <w:t>严格遵守国家法律、法规、标准、规范，牢固树立“安全第 预防为主，综合治理”的思想。</w:t>
      </w:r>
    </w:p>
    <w:p>
      <w:pPr>
        <w:ind w:left="0" w:leftChars="0" w:firstLine="0" w:firstLineChars="0"/>
      </w:pPr>
      <w:r>
        <w:t>二、自觉遵守公司各项安全生产规章制度和管理规定。 希我总结文档大意</w:t>
      </w:r>
    </w:p>
    <w:p>
      <w:r>
        <w:t>三、认真履行岗位职责，严格遵守操作规程、操作法、操作票。 AI销助生成</w:t>
      </w:r>
    </w:p>
    <w:p>
      <w:r>
        <w:t xml:space="preserve">四、切实做到持证上岗，不断提升专业化水平。 </w:t>
      </w:r>
    </w:p>
    <w:p>
      <w:r>
        <w:t>五、积极参加公司组织的各类安全培训，牢固掌握各项操作技能，具备事故预防和应急处置能力。 全屏</w:t>
      </w:r>
    </w:p>
    <w:p>
      <w:r>
        <w:t>六、严格落实安全检查制度，安全检查深入细致，不留死角，发现事故隐患和不安全因素，立即 下一篇</w:t>
      </w:r>
    </w:p>
    <w:p>
      <w:r>
        <w:t>向现场安全管理人员或相关负责人报告，切实做到不安全不生产。 装我写一警造议主</w:t>
      </w:r>
    </w:p>
    <w:p>
      <w:r>
        <w:t>七、正确使用和佩戴劳动防护用品 增强自我保护意识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2JkYjA2NjRlOTQzMzMwNWNkNjczNzMwMzJiMWY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03E47F8"/>
    <w:rsid w:val="464457E7"/>
    <w:rsid w:val="730B6BCA"/>
    <w:rsid w:val="7865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Administrator</cp:lastModifiedBy>
  <dcterms:modified xsi:type="dcterms:W3CDTF">2023-10-17T06:28:54Z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3C05BF9BAEDF4548B378326E554C7B6F_13</vt:lpwstr>
  </property>
</Properties>
</file>